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我们快到了吗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我们快到了吗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本书出售、求购地址：https://www.jiaokey.com/book/detail/13866204.html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关键词搜索：https://www.jiaokey.com/tag/我们快到了吗.html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