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你长大之前必读的66本书  大师和老鼠</w:t>
      </w:r>
    </w:p>
    <w:p>
      <w:r>
        <w:rPr>
          <w:rFonts w:ascii="宋体" w:hAnsi="宋体" w:eastAsia="宋体"/>
          <w:sz w:val="24"/>
        </w:rPr>
        <w:t>（美）罗伯特·洛桑著；刘乔译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你长大之前必读的66本书  大师和老鼠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（美）罗伯特·洛桑著；刘乔译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本书出售、求购地址：https://www.jiaokey.com/book/detail/13866109.html</w:t>
      </w:r>
    </w:p>
    <w:p>
      <w:r>
        <w:t>更多相关图书推荐：https://www.jiaokey.com</w:t>
      </w:r>
    </w:p>
    <w:p>
      <w:r>
        <w:t>（美）罗伯特·洛桑著；刘乔译 其他作品：https://www.jiaokey.com/tag/（美）罗伯特·洛桑著；刘乔译.html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关键词搜索：https://www.jiaokey.com/tag/你长大之前必读的66本书  大师和老鼠.html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