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书名：走在路上  2013中国儿童阅读</w:t>
      </w:r>
    </w:p>
    <w:p>
      <w:r>
        <w:t>作者：梅子涵著</w:t>
      </w:r>
    </w:p>
    <w:p>
      <w:r>
        <w:t>出版社：南昌：二十一世纪出版社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走在路上  2013中国儿童阅读 评论地址：https://www.jiaokey.com/book/detail/13866104.html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