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超级无敌搞怪侦探  3</w:t>
      </w:r>
    </w:p>
    <w:p>
      <w:r>
        <w:rPr>
          <w:rFonts w:ascii="宋体" w:hAnsi="宋体" w:eastAsia="宋体"/>
          <w:sz w:val="24"/>
        </w:rPr>
        <w:t>钟林姣著；小春插画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超级无敌搞怪侦探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钟林姣著；小春插画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本书出售、求购地址：https://www.jiaokey.com/book/detail/13866071.html</w:t>
      </w:r>
    </w:p>
    <w:p>
      <w:r>
        <w:t>更多相关图书推荐：https://www.jiaokey.com</w:t>
      </w:r>
    </w:p>
    <w:p>
      <w:r>
        <w:t>钟林姣著；小春插画 其他作品：https://www.jiaokey.com/tag/钟林姣著；小春插画.html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关键词搜索：https://www.jiaokey.com/tag/超级无敌搞怪侦探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