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书名：邻水文史资料  第7辑  腾飞的邻城</w:t>
      </w:r>
    </w:p>
    <w:p>
      <w:r>
        <w:t>作者：&lt;font color=Red&gt;邻&lt;/font&gt;水县政协文史委员会编；周书文主编；龚元珍，刘秀成，鄢伟副主编</w:t>
      </w:r>
    </w:p>
    <w:p>
      <w:r>
        <w:t>出版社：邻水县政协文史委员会,2006.10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邻水文史资料  第7辑  腾飞的邻城 评论地址：https://www.jiaokey.com/book/detail/13866062.html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