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书名：一品集</w:t>
      </w:r>
    </w:p>
    <w:p>
      <w:r>
        <w:t>作者：徐一品注</w:t>
      </w:r>
    </w:p>
    <w:p>
      <w:r>
        <w:t>出版社：NULL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一品集 评论地址：https://www.jiaokey.com/book/detail/13866004.html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