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龙的传说在岳池  故事与书法</w:t>
      </w:r>
    </w:p>
    <w:p>
      <w:r>
        <w:rPr>
          <w:rFonts w:ascii="宋体" w:hAnsi="宋体" w:eastAsia="宋体"/>
          <w:sz w:val="24"/>
        </w:rPr>
        <w:t>吴启全书；金清合文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龙的传说在岳池  故事与书法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吴启全书；金清合文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本书出售、求购地址：https://www.jiaokey.com/book/detail/13865931.html</w:t>
      </w:r>
    </w:p>
    <w:p>
      <w:r>
        <w:t>更多相关图书推荐：https://www.jiaokey.com</w:t>
      </w:r>
    </w:p>
    <w:p>
      <w:r>
        <w:t>吴启全书；金清合文 其他作品：https://www.jiaokey.com/tag/吴启全书；金清合文.html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关键词搜索：https://www.jiaokey.com/tag/龙的传说在岳池  故事与书法.html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