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偶玉集  老童诗集《骚酒》书法作品集</w:t>
      </w:r>
    </w:p>
    <w:p>
      <w:r>
        <w:rPr>
          <w:rFonts w:ascii="宋体" w:hAnsi="宋体" w:eastAsia="宋体"/>
          <w:sz w:val="24"/>
        </w:rPr>
        <w:t>广安市书法家协会编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偶玉集  老童诗集《骚酒》书法作品集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书画作品集-广安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本书出售、求购地址：https://www.jiaokey.com/book/detail/13865897.html</w:t>
      </w:r>
    </w:p>
    <w:p>
      <w:r>
        <w:t>更多相关图书推荐：https://www.jiaokey.com</w:t>
      </w:r>
    </w:p>
    <w:p>
      <w:r>
        <w:t>广安市书法家协会编 其他作品：https://www.jiaokey.com/tag/广安市书法家协会编.html</w:t>
      </w:r>
    </w:p>
    <w:p>
      <w:r>
        <w:t>成都:四川美术出版社,2012.08 出版图书：https://www.jiaokey.com/tag/成都:四川美术出版社,2012.08.html</w:t>
      </w:r>
    </w:p>
    <w:p>
      <w:r>
        <w:t>关键词搜索：https://www.jiaokey.com/tag/书画作品集-广安.html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