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阮刻尚书注疏  3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阮刻尚书注疏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本书出售、求购地址：https://www.jiaokey.com/book/detail/13865893.html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阮刻尚书注疏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