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阮刻尚书注疏  1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阮刻尚书注疏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本书出售、求购地址：https://www.jiaokey.com/book/detail/13865891.html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阮刻尚书注疏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