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书名：四明尊者教行录校注  附四角号码综合索引</w:t>
      </w:r>
    </w:p>
    <w:p>
      <w:r>
        <w:t>作者：（宋）宗晓编</w:t>
      </w:r>
    </w:p>
    <w:p>
      <w:r>
        <w:t>出版社：杭州：浙江大学出版社</w:t>
      </w:r>
    </w:p>
    <w:p>
      <w:r>
        <w:t>出版日期：2015.08</w:t>
      </w:r>
    </w:p>
    <w:p>
      <w:r>
        <w:t>总页数：360</w:t>
      </w:r>
    </w:p>
    <w:p>
      <w:r>
        <w:t>更多请访问教客网: www.jiaokey.com</w:t>
      </w:r>
    </w:p>
    <w:p>
      <w:r>
        <w:t>四明尊者教行录校注  附四角号码综合索引 评论地址：https://www.jiaokey.com/book/detail/13865879.html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