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10kV开关站建设与运行</w:t>
      </w:r>
    </w:p>
    <w:p>
      <w:r>
        <w:rPr>
          <w:rFonts w:ascii="宋体" w:hAnsi="宋体" w:eastAsia="宋体"/>
          <w:sz w:val="24"/>
        </w:rPr>
        <w:t>王秋梅，金伟君，徐爱良，陈波，卢海权编著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10kV开关站建设与运行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王秋梅，金伟君，徐爱良，陈波，卢海权编著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本书出售、求购地址：https://www.jiaokey.com/book/detail/13865860.html</w:t>
      </w:r>
    </w:p>
    <w:p>
      <w:r>
        <w:t>更多相关图书推荐：https://www.jiaokey.com</w:t>
      </w:r>
    </w:p>
    <w:p>
      <w:r>
        <w:t>王秋梅，金伟君，徐爱良，陈波，卢海权编著 其他作品：https://www.jiaokey.com/tag/王秋梅，金伟君，徐爱良，陈波，卢海权编著.html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关键词搜索：https://www.jiaokey.com/tag/10kV开关站建设与运行.html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