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晋中市城市雨水资源开发利用潜势分析</w:t>
      </w:r>
    </w:p>
    <w:p>
      <w:r>
        <w:rPr>
          <w:rFonts w:ascii="宋体" w:hAnsi="宋体" w:eastAsia="宋体"/>
          <w:sz w:val="24"/>
        </w:rPr>
        <w:t>朱俊峰等著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晋中市城市雨水资源开发利用潜势分析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本书出售、求购地址：https://www.jiaokey.com/book/detail/13865834.html</w:t>
      </w:r>
    </w:p>
    <w:p>
      <w:r>
        <w:t>更多相关图书推荐：https://www.jiaokey.com</w:t>
      </w:r>
    </w:p>
    <w:p>
      <w:r>
        <w:t>朱俊峰等著 其他作品：https://www.jiaokey.com/tag/朱俊峰等著.html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关键词搜索：https://www.jiaokey.com/tag/晋中市城市雨水资源开发利用潜势分析.html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