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集成油藏资产管理  原理与最佳实践</w:t>
      </w:r>
    </w:p>
    <w:p>
      <w:r>
        <w:rPr>
          <w:rFonts w:ascii="宋体" w:hAnsi="宋体" w:eastAsia="宋体"/>
          <w:sz w:val="24"/>
        </w:rPr>
        <w:t>（美）约翰·R.范驰（JohnR.Fanchi）著；韩继勇，张益，程国建译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集成油藏资产管理  原理与最佳实践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（美）约翰·R.范驰（JohnR.Fanchi）著；韩继勇，张益，程国建译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本书出售、求购地址：https://www.jiaokey.com/book/detail/13865822.html</w:t>
      </w:r>
    </w:p>
    <w:p>
      <w:r>
        <w:t>更多相关图书推荐：https://www.jiaokey.com</w:t>
      </w:r>
    </w:p>
    <w:p>
      <w:r>
        <w:t>（美）约翰·R.范驰（JohnR.Fanchi）著；韩继勇，张益，程国建译 其他作品：https://www.jiaokey.com/tag/（美）约翰·R.范驰（JohnR.Fanchi）著；韩继勇，张益，程国建译.html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关键词搜索：https://www.jiaokey.com/tag/集成油藏资产管理  原理与最佳实践.html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