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35kV输变电工程标准化管理手册  上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35kV输变电工程标准化管理手册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本书出售、求购地址：https://www.jiaokey.com/book/detail/13865815.html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关键词搜索：https://www.jiaokey.com/tag/35kV输变电工程标准化管理手册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