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珠江三角洲城市群空间演化  格局、机制与趋势</w:t>
      </w:r>
    </w:p>
    <w:p>
      <w:r>
        <w:rPr>
          <w:rFonts w:ascii="宋体" w:hAnsi="宋体" w:eastAsia="宋体"/>
          <w:sz w:val="24"/>
        </w:rPr>
        <w:t>叶玉瑶著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珠江三角洲城市群空间演化  格局、机制与趋势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叶玉瑶著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本书出售、求购地址：https://www.jiaokey.com/book/detail/13865803.html</w:t>
      </w:r>
    </w:p>
    <w:p>
      <w:r>
        <w:t>更多相关图书推荐：https://www.jiaokey.com</w:t>
      </w:r>
    </w:p>
    <w:p>
      <w:r>
        <w:t>叶玉瑶著 其他作品：https://www.jiaokey.com/tag/叶玉瑶著.html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关键词搜索：https://www.jiaokey.com/tag/珠江三角洲城市群空间演化  格局、机制与趋势.html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