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缩写本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缩写本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本书出售、求购地址：https://www.jiaokey.com/book/detail/13865801.html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关键词搜索：https://www.jiaokey.com/tag/大秦帝国  缩写本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