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上海社会发展报告  2015  从社会管理转向社会治理  2015版</w:t>
      </w:r>
    </w:p>
    <w:p>
      <w:r>
        <w:rPr>
          <w:rFonts w:ascii="宋体" w:hAnsi="宋体" w:eastAsia="宋体"/>
          <w:sz w:val="24"/>
        </w:rPr>
        <w:t>杨雄，周海旺主编；卢汉龙荣誉主编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上海社会发展报告  2015  从社会管理转向社会治理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杨雄，周海旺主编；卢汉龙荣誉主编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本书出售、求购地址：https://www.jiaokey.com/book/detail/13865792.html</w:t>
      </w:r>
    </w:p>
    <w:p>
      <w:r>
        <w:t>更多相关图书推荐：https://www.jiaokey.com</w:t>
      </w:r>
    </w:p>
    <w:p>
      <w:r>
        <w:t>杨雄，周海旺主编；卢汉龙荣誉主编 其他作品：https://www.jiaokey.com/tag/杨雄，周海旺主编；卢汉龙荣誉主编.html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关键词搜索：https://www.jiaokey.com/tag/上海社会发展报告  2015  从社会管理转向社会治理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