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学生重大疾病防控技术实践与应用</w:t>
      </w:r>
    </w:p>
    <w:p>
      <w:r>
        <w:rPr>
          <w:rFonts w:ascii="宋体" w:hAnsi="宋体" w:eastAsia="宋体"/>
          <w:sz w:val="24"/>
        </w:rPr>
        <w:t>马迎华，马军主编；邹志勇，王海俊副主编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学生重大疾病防控技术实践与应用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马迎华，马军主编；邹志勇，王海俊副主编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北京：北京大学医学出版社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本书出售、求购地址：https://www.jiaokey.com/book/detail/13865765.html</w:t>
      </w:r>
    </w:p>
    <w:p>
      <w:r>
        <w:t>更多相关图书推荐：https://www.jiaokey.com</w:t>
      </w:r>
    </w:p>
    <w:p>
      <w:r>
        <w:t>马迎华，马军主编；邹志勇，王海俊副主编 其他作品：https://www.jiaokey.com/tag/马迎华，马军主编；邹志勇，王海俊副主编.html</w:t>
      </w:r>
    </w:p>
    <w:p>
      <w:r>
        <w:t>北京：北京大学医学出版社 出版图书：https://www.jiaokey.com/tag/北京：北京大学医学出版社.html</w:t>
      </w:r>
    </w:p>
    <w:p>
      <w:r>
        <w:t>关键词搜索：https://www.jiaokey.com/tag/学生重大疾病防控技术实践与应用.html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