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汽车驾驶人必备手册</w:t>
      </w:r>
    </w:p>
    <w:p>
      <w:r>
        <w:rPr>
          <w:rFonts w:ascii="宋体" w:hAnsi="宋体" w:eastAsia="宋体"/>
          <w:sz w:val="24"/>
        </w:rPr>
        <w:t>裴保纯,王秋红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汽车驾驶人必备手册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裴保纯,王秋红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9787111460640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汽车驾驶员-手册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汽车驾驶与使用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汽车驾驶证的办理、汽车选购及有关手续的办理、道路通行的法律规范、汽车驾驶基本技能及办证考试、汽车安全驾驶及经济运行、汽车驾驶人保健及汽车维护等方面，系统介绍了汽车驾驶人应具备的知识和技能、交通事故处理、汽车意外事件的防范及应急处理等内容。</w:t>
      </w:r>
    </w:p>
    <w:p/>
    <w:p>
      <w:r>
        <w:t>本书出售、求购地址：https://www.jiaokey.com/book/detail/13865753.html</w:t>
      </w:r>
    </w:p>
    <w:p>
      <w:r>
        <w:t>更多汽车驾驶与使用图书推荐：https://www.jiaokey.com</w:t>
      </w:r>
    </w:p>
    <w:p>
      <w:r>
        <w:t>裴保纯,王秋红 其他作品：https://www.jiaokey.com/tag/裴保纯,王秋红.html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关键词搜索：https://www.jiaokey.com/tag/汽车驾驶员-手册.html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