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书名：肛肠病临床诊疗实训大全</w:t>
      </w:r>
    </w:p>
    <w:p>
      <w:r>
        <w:t>作者：席作武主编；牛明了，左振魁，张江龙，李建鹏，宋红旗，高宗跃副主编</w:t>
      </w:r>
    </w:p>
    <w:p>
      <w:r>
        <w:t>出版社：西安：西安交通大学出版社</w:t>
      </w:r>
    </w:p>
    <w:p>
      <w:r>
        <w:t>出版日期：2015.04</w:t>
      </w:r>
    </w:p>
    <w:p>
      <w:r>
        <w:t>总页数：414</w:t>
      </w:r>
    </w:p>
    <w:p>
      <w:r>
        <w:t>更多请访问教客网: www.jiaokey.com</w:t>
      </w:r>
    </w:p>
    <w:p>
      <w:r>
        <w:t>肛肠病临床诊疗实训大全 评论地址：https://www.jiaokey.com/book/detail/13865752.html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