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书名：感动世界的童书经典  父与子  注音版</w:t>
      </w:r>
    </w:p>
    <w:p>
      <w:r>
        <w:t>作者：（德）埃·奥·卜劳恩原著；棒棒糖童书馆编绘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感动世界的童书经典  父与子  注音版 评论地址：https://www.jiaokey.com/book/detail/13865740.html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