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书名：感动世界的童书经典  大象巴巴  注音版</w:t>
      </w:r>
    </w:p>
    <w:p>
      <w:r>
        <w:t>作者:（法）让·德·布吕诺夫原著；棒棒糖童书馆编绘</w:t>
      </w:r>
    </w:p>
    <w:p>
      <w:r>
        <w:t>出版社:北京：中国纺织出版社</w:t>
      </w:r>
    </w:p>
    <w:p>
      <w:r>
        <w:t>出版日期：2016.01</w:t>
      </w:r>
    </w:p>
    <w:p>
      <w:r>
        <w:t>总页数：174</w:t>
      </w:r>
    </w:p>
    <w:p>
      <w:r>
        <w:t>更多请访问教客网:www.jiaokey.com</w:t>
      </w:r>
    </w:p>
    <w:p>
      <w:r>
        <w:t>感动世界的童书经典  大象巴巴  注音版评论地址：https://www.jiaokey.com/book/detail/13865739.html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