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引力是什么  支配宇宙万物的神秘之力</w:t>
      </w:r>
    </w:p>
    <w:p>
      <w:r>
        <w:rPr>
          <w:rFonts w:ascii="宋体" w:hAnsi="宋体" w:eastAsia="宋体"/>
          <w:sz w:val="24"/>
        </w:rPr>
        <w:t>（日）大栗博司著；逸宁译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引力是什么  支配宇宙万物的神秘之力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（日）大栗博司著；逸宁译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本书出售、求购地址：https://www.jiaokey.com/book/detail/13865727.html</w:t>
      </w:r>
    </w:p>
    <w:p>
      <w:r>
        <w:t>更多相关图书推荐：https://www.jiaokey.com</w:t>
      </w:r>
    </w:p>
    <w:p>
      <w:r>
        <w:t>（日）大栗博司著；逸宁译 其他作品：https://www.jiaokey.com/tag/（日）大栗博司著；逸宁译.html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关键词搜索：https://www.jiaokey.com/tag/引力是什么  支配宇宙万物的神秘之力.html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