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构建税收诚信  基于电子商务行业发展视角</w:t>
      </w:r>
    </w:p>
    <w:p>
      <w:r>
        <w:rPr>
          <w:rFonts w:ascii="宋体" w:hAnsi="宋体" w:eastAsia="宋体"/>
          <w:sz w:val="24"/>
        </w:rPr>
        <w:t>蔡磊，蔡昌主编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构建税收诚信  基于电子商务行业发展视角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蔡磊，蔡昌主编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本书出售、求购地址：https://www.jiaokey.com/book/detail/13865721.html</w:t>
      </w:r>
    </w:p>
    <w:p>
      <w:r>
        <w:t>更多相关图书推荐：https://www.jiaokey.com</w:t>
      </w:r>
    </w:p>
    <w:p>
      <w:r>
        <w:t>蔡磊，蔡昌主编 其他作品：https://www.jiaokey.com/tag/蔡磊，蔡昌主编.html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关键词搜索：https://www.jiaokey.com/tag/构建税收诚信  基于电子商务行业发展视角.html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