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建筑业施工工种我是大能手系列  我是大能手·混凝土工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建筑业施工工种我是大能手系列  我是大能手·混凝土工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本书出售、求购地址：https://www.jiaokey.com/book/detail/13865711.html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关键词搜索：https://www.jiaokey.com/tag/建筑业施工工种我是大能手系列  我是大能手·混凝土工.html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