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巴菲特致股东信的投资启示录</w:t>
      </w:r>
    </w:p>
    <w:p>
      <w:r>
        <w:rPr>
          <w:rFonts w:ascii="宋体" w:hAnsi="宋体" w:eastAsia="宋体"/>
          <w:sz w:val="24"/>
        </w:rPr>
        <w:t>（美）L.J.瑞德豪斯（L.J.RITTENHOUSE）著；胡西悦，郭晓月译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巴菲特致股东信的投资启示录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（美）L.J.瑞德豪斯（L.J.RITTENHOUSE）著；胡西悦，郭晓月译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本书出售、求购地址：https://www.jiaokey.com/book/detail/13865693.html</w:t>
      </w:r>
    </w:p>
    <w:p>
      <w:r>
        <w:t>更多相关图书推荐：https://www.jiaokey.com</w:t>
      </w:r>
    </w:p>
    <w:p>
      <w:r>
        <w:t>（美）L.J.瑞德豪斯（L.J.RITTENHOUSE）著；胡西悦，郭晓月译 其他作品：https://www.jiaokey.com/tag/（美）L.J.瑞德豪斯（L.J.RITTENHOUSE）著；胡西悦，郭晓月译.html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关键词搜索：https://www.jiaokey.com/tag/巴菲特致股东信的投资启示录.html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