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让你的斗篷镶满星辰  跟雪莱学成功学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让你的斗篷镶满星辰  跟雪莱学成功学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雪莱，P.B.（1792-1822）-诗歌欣赏-通俗读物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本书出售、求购地址：https://www.jiaokey.com/book/detail/13865680.html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关键词搜索：https://www.jiaokey.com/tag/雪莱，P.B.（1792-1822）-诗歌欣赏-通俗读物.html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