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JAVASCRIPT编程精解  原书第2版</w:t>
      </w:r>
    </w:p>
    <w:p>
      <w:r>
        <w:rPr>
          <w:rFonts w:ascii="宋体" w:hAnsi="宋体" w:eastAsia="宋体"/>
          <w:sz w:val="24"/>
        </w:rPr>
        <w:t>（美）马尔奇·哈弗贝克（MARIJN HAVERBEKE）著；卢誉声译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JAVASCRIPT编程精解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（美）马尔奇·哈弗贝克（MARIJN HAVERBEKE）著；卢誉声译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本书出售、求购地址：https://www.jiaokey.com/book/detail/13865656.html</w:t>
      </w:r>
    </w:p>
    <w:p>
      <w:r>
        <w:t>更多相关图书推荐：https://www.jiaokey.com</w:t>
      </w:r>
    </w:p>
    <w:p>
      <w:r>
        <w:t>（美）马尔奇·哈弗贝克（MARIJN HAVERBEKE）著；卢誉声译 其他作品：https://www.jiaokey.com/tag/（美）马尔奇·哈弗贝克（MARIJN HAVERBEKE）著；卢誉声译.html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关键词搜索：https://www.jiaokey.com/tag/JAVASCRIPT编程精解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