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轻松看懂摩托车电路图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轻松看懂摩托车电路图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本书出售、求购地址：https://www.jiaokey.com/book/detail/13865651.html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关键词搜索：https://www.jiaokey.com/tag/轻松看懂摩托车电路图.html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