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Midas/Civil桥梁结构分析技巧与实例</w:t>
      </w:r>
    </w:p>
    <w:p>
      <w:r>
        <w:rPr>
          <w:rFonts w:ascii="宋体" w:hAnsi="宋体" w:eastAsia="宋体"/>
          <w:sz w:val="24"/>
        </w:rPr>
        <w:t>徐达，王定文著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Midas/Civil桥梁结构分析技巧与实例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徐达，王定文著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本书出售、求购地址：https://www.jiaokey.com/book/detail/13865639.html</w:t>
      </w:r>
    </w:p>
    <w:p>
      <w:r>
        <w:t>更多相关图书推荐：https://www.jiaokey.com</w:t>
      </w:r>
    </w:p>
    <w:p>
      <w:r>
        <w:t>徐达，王定文著 其他作品：https://www.jiaokey.com/tag/徐达，王定文著.html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关键词搜索：https://www.jiaokey.com/tag/Midas/Civil桥梁结构分析技巧与实例.html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