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三日刊  下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三日刊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本书出售、求购地址：https://www.jiaokey.com/book/detail/13865622.html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关键词搜索：https://www.jiaokey.com/tag/抗战  三日刊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