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书名：魏碑体六祖坛经</w:t>
      </w:r>
    </w:p>
    <w:p>
      <w:r>
        <w:t>作者：谢云生书</w:t>
      </w:r>
    </w:p>
    <w:p>
      <w:r>
        <w:t>出版社：上海:上海古籍出版社,2015.09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魏碑体六祖坛经 评论地址：https://www.jiaokey.com/book/detail/13865619.html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