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书名：启功藏清人楹联集韵  普及本</w:t>
      </w:r>
    </w:p>
    <w:p>
      <w:r>
        <w:t>作者：房弘毅，卢中南编</w:t>
      </w:r>
    </w:p>
    <w:p>
      <w:r>
        <w:t>出版社：北京:新时代出版社,2014.11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启功藏清人楹联集韵  普及本 评论地址：https://www.jiaokey.com/book/detail/13865617.html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