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交通工程入门  数据采集与分析手册  中英文双语版·原书第2版</w:t>
      </w:r>
    </w:p>
    <w:p>
      <w:r>
        <w:rPr>
          <w:rFonts w:ascii="宋体" w:hAnsi="宋体" w:eastAsia="宋体"/>
          <w:sz w:val="24"/>
        </w:rPr>
        <w:t>（美）托马斯·R.柯林（THOMASR.CURRIN）著；金治富译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交通工程入门  数据采集与分析手册  中英文双语版·原书第2版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（美）托马斯·R.柯林（THOMASR.CURRIN）著；金治富译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本书出售、求购地址：https://www.jiaokey.com/book/detail/13865608.html</w:t>
      </w:r>
    </w:p>
    <w:p>
      <w:r>
        <w:t>更多相关图书推荐：https://www.jiaokey.com</w:t>
      </w:r>
    </w:p>
    <w:p>
      <w:r>
        <w:t>（美）托马斯·R.柯林（THOMASR.CURRIN）著；金治富译 其他作品：https://www.jiaokey.com/tag/（美）托马斯·R.柯林（THOMASR.CURRIN）著；金治富译.html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关键词搜索：https://www.jiaokey.com/tag/交通工程入门  数据采集与分析手册  中英文双语版·原书第2版.html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