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地图上的第二次世界大战  上</w:t>
      </w:r>
    </w:p>
    <w:p>
      <w:r>
        <w:rPr>
          <w:rFonts w:ascii="宋体" w:hAnsi="宋体" w:eastAsia="宋体"/>
          <w:sz w:val="24"/>
        </w:rPr>
        <w:t>（英）戴维·乔丹（DavidJordan），（英）安德鲁·威斯特（AndrewWiest）著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地图上的第二次世界大战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（英）戴维·乔丹（DavidJordan），（英）安德鲁·威斯特（AndrewWiest）著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本书出售、求购地址：https://www.jiaokey.com/book/detail/13865602.html</w:t>
      </w:r>
    </w:p>
    <w:p>
      <w:r>
        <w:t>更多相关图书推荐：https://www.jiaokey.com</w:t>
      </w:r>
    </w:p>
    <w:p>
      <w:r>
        <w:t>（英）戴维·乔丹（DavidJordan），（英）安德鲁·威斯特（AndrewWiest）著 其他作品：https://www.jiaokey.com/tag/（英）戴维·乔丹（DavidJordan），（英）安德鲁·威斯特（AndrewWiest）著.html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关键词搜索：https://www.jiaokey.com/tag/地图上的第二次世界大战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