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书名：烹调工艺实训  基础篇</w:t>
      </w:r>
    </w:p>
    <w:p>
      <w:r>
        <w:t>作者：徐书振主编；董现莹副主编；付兵，王国仕，陈忠杰等参编</w:t>
      </w:r>
    </w:p>
    <w:p>
      <w:r>
        <w:t>出版社：北京：中国轻工业出版社</w:t>
      </w:r>
    </w:p>
    <w:p>
      <w:r>
        <w:t>出版日期：2015.10</w:t>
      </w:r>
    </w:p>
    <w:p>
      <w:r>
        <w:t>总页数：161</w:t>
      </w:r>
    </w:p>
    <w:p>
      <w:r>
        <w:t>更多请访问教客网: www.jiaokey.com</w:t>
      </w:r>
    </w:p>
    <w:p>
      <w:r>
        <w:t>烹调工艺实训  基础篇 评论地址：https://www.jiaokey.com/book/detail/13865597.html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