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佳能5DS/5DS R单反摄影宝典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佳能5DS/5DS R单反摄影宝典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本书出售、求购地址：https://www.jiaokey.com/book/detail/13865585.html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关键词搜索：https://www.jiaokey.com/tag/佳能5DS/5DS R单反摄影宝典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