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书名：北洋强人  割据军阀的人生沉浮</w:t>
      </w:r>
    </w:p>
    <w:p>
      <w:r>
        <w:t>作者：陈钦著</w:t>
      </w:r>
    </w:p>
    <w:p>
      <w:r>
        <w:t>出版社：北京:中国工人出版社,2015.11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北洋强人  割据军阀的人生沉浮 评论地址：https://www.jiaokey.com/book/detail/13865484.html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