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书名：女人当国  慈禧太后与晚清五十年</w:t>
      </w:r>
    </w:p>
    <w:p>
      <w:r>
        <w:t>作者：金满楼著</w:t>
      </w:r>
    </w:p>
    <w:p>
      <w:r>
        <w:t>出版社：北京:中国工人出版社,2015.11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女人当国  慈禧太后与晚清五十年 评论地址：https://www.jiaokey.com/book/detail/13865481.html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