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水溶性聚乙烯醇的制造与应用技术</w:t>
      </w:r>
    </w:p>
    <w:p>
      <w:r>
        <w:rPr>
          <w:rFonts w:ascii="宋体" w:hAnsi="宋体" w:eastAsia="宋体"/>
          <w:sz w:val="24"/>
        </w:rPr>
        <w:t>项爱民，田华峰，康智勇编著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水溶性聚乙烯醇的制造与应用技术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项爱民，田华峰，康智勇编著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本书出售、求购地址：https://www.jiaokey.com/book/detail/13865463.html</w:t>
      </w:r>
    </w:p>
    <w:p>
      <w:r>
        <w:t>更多相关图书推荐：https://www.jiaokey.com</w:t>
      </w:r>
    </w:p>
    <w:p>
      <w:r>
        <w:t>项爱民，田华峰，康智勇编著 其他作品：https://www.jiaokey.com/tag/项爱民，田华峰，康智勇编著.html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关键词搜索：https://www.jiaokey.com/tag/水溶性聚乙烯醇的制造与应用技术.html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