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书名：幸福厨房我做煮  好吃家常菜分步详解</w:t>
      </w:r>
    </w:p>
    <w:p>
      <w:r>
        <w:t>作者：瑞雅编著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幸福厨房我做煮  好吃家常菜分步详解 评论地址：https://www.jiaokey.com/book/detail/13865448.html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