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书名：盛世企业家管理思想库  关键沟通力  掌握关键沟通，笑傲职场江湖</w:t>
      </w:r>
    </w:p>
    <w:p>
      <w:r>
        <w:t>作者：白晓亮著</w:t>
      </w:r>
    </w:p>
    <w:p>
      <w:r>
        <w:t>出版社：中国财富出版社,2015.09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盛世企业家管理思想库  关键沟通力  掌握关键沟通，笑傲职场江湖 评论地址：https://www.jiaokey.com/book/detail/13865441.html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