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书名：萧红传  苦难冰河绽孤红</w:t>
      </w:r>
    </w:p>
    <w:p>
      <w:r>
        <w:t>作者：夏墨编著</w:t>
      </w:r>
    </w:p>
    <w:p>
      <w:r>
        <w:t>出版社：北京:中国工人出版社,2015.10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萧红传  苦难冰河绽孤红 评论地址：https://www.jiaokey.com/book/detail/13865437.html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