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书名：张幼仪传  锦瑟年华谁与度</w:t>
      </w:r>
    </w:p>
    <w:p>
      <w:r>
        <w:t>作者：朱云乔编著</w:t>
      </w:r>
    </w:p>
    <w:p>
      <w:r>
        <w:t>出版社：北京:中国工人出版社,2015.10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张幼仪传  锦瑟年华谁与度 评论地址：https://www.jiaokey.com/book/detail/13865431.html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