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一本书学会薪酬管理  资深实战专家教你做好薪酬工作</w:t>
      </w:r>
    </w:p>
    <w:p>
      <w:r>
        <w:rPr>
          <w:rFonts w:ascii="宋体" w:hAnsi="宋体" w:eastAsia="宋体"/>
          <w:sz w:val="24"/>
        </w:rPr>
        <w:t>周亚波，朱晋博编著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一本书学会薪酬管理  资深实战专家教你做好薪酬工作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周亚波，朱晋博编著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本书出售、求购地址：https://www.jiaokey.com/book/detail/13865429.html</w:t>
      </w:r>
    </w:p>
    <w:p>
      <w:r>
        <w:t>更多相关图书推荐：https://www.jiaokey.com</w:t>
      </w:r>
    </w:p>
    <w:p>
      <w:r>
        <w:t>周亚波，朱晋博编著 其他作品：https://www.jiaokey.com/tag/周亚波，朱晋博编著.html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关键词搜索：https://www.jiaokey.com/tag/一本书学会薪酬管理  资深实战专家教你做好薪酬工作.html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