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微商团队管理实战手册  运营必备  赚钱必读  管理必会</w:t>
      </w:r>
    </w:p>
    <w:p>
      <w:r>
        <w:rPr>
          <w:rFonts w:ascii="宋体" w:hAnsi="宋体" w:eastAsia="宋体"/>
          <w:sz w:val="24"/>
        </w:rPr>
        <w:t>杜一凡著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微商团队管理实战手册  运营必备  赚钱必读  管理必会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本书出售、求购地址：https://www.jiaokey.com/book/detail/13865422.html</w:t>
      </w:r>
    </w:p>
    <w:p>
      <w:r>
        <w:t>更多相关图书推荐：https://www.jiaokey.com</w:t>
      </w:r>
    </w:p>
    <w:p>
      <w:r>
        <w:t>杜一凡著 其他作品：https://www.jiaokey.com/tag/杜一凡著.html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关键词搜索：https://www.jiaokey.com/tag/微商团队管理实战手册  运营必备  赚钱必读  管理必会.html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