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书名：中国物流专家专著系列  大数据时代农产品物流的变革与机遇</w:t>
      </w:r>
    </w:p>
    <w:p>
      <w:r>
        <w:t>作者：张天琪著</w:t>
      </w:r>
    </w:p>
    <w:p>
      <w:r>
        <w:t>出版社：中国财富出版社,2015.07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中国物流专家专著系列  大数据时代农产品物流的变革与机遇 评论地址：https://www.jiaokey.com/book/detail/13865416.html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