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重新定义工作  大连接时代职业、公司和领导力的颠覆必变革</w:t>
      </w:r>
    </w:p>
    <w:p>
      <w:r>
        <w:rPr>
          <w:rFonts w:ascii="宋体" w:hAnsi="宋体" w:eastAsia="宋体"/>
          <w:sz w:val="24"/>
        </w:rPr>
        <w:t>（美）摩根著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重新定义工作  大连接时代职业、公司和领导力的颠覆必变革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本书出售、求购地址：https://www.jiaokey.com/book/detail/13865407.html</w:t>
      </w:r>
    </w:p>
    <w:p>
      <w:r>
        <w:t>更多相关图书推荐：https://www.jiaokey.com</w:t>
      </w:r>
    </w:p>
    <w:p>
      <w:r>
        <w:t>（美）摩根著 其他作品：https://www.jiaokey.com/tag/（美）摩根著.html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关键词搜索：https://www.jiaokey.com/tag/重新定义工作  大连接时代职业、公司和领导力的颠覆必变革.html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