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32岁的西点校长送给男孩最好的礼物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32岁的西点校长送给男孩最好的礼物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本书出售、求购地址：https://www.jiaokey.com/book/detail/13865399.html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关键词搜索：https://www.jiaokey.com/tag/32岁的西点校长送给男孩最好的礼物.html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